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29.01.2025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86140359/7966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86140359/7966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87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